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演说无界限  擅长演说的企业家，企业发展都不会太差</w:t>
      </w:r>
    </w:p>
    <w:p>
      <w:r>
        <w:rPr>
          <w:rFonts w:ascii="宋体" w:hAnsi="宋体" w:eastAsia="宋体"/>
          <w:sz w:val="24"/>
        </w:rPr>
        <w:t>徐保国著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演说无界限  擅长演说的企业家，企业发展都不会太差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本书出售、求购地址：https://www.jiaokey.com/book/detail/14072278.html</w:t>
      </w:r>
    </w:p>
    <w:p>
      <w:r>
        <w:t>更多相关图书推荐：https://www.jiaokey.com</w:t>
      </w:r>
    </w:p>
    <w:p>
      <w:r>
        <w:t>徐保国著 其他作品：https://www.jiaokey.com/tag/徐保国著.html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关键词搜索：https://www.jiaokey.com/tag/演说无界限  擅长演说的企业家，企业发展都不会太差.html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