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心灵物语  心若向往  无所畏惧</w:t>
      </w:r>
    </w:p>
    <w:p>
      <w:r>
        <w:rPr>
          <w:rFonts w:ascii="宋体" w:hAnsi="宋体" w:eastAsia="宋体"/>
          <w:sz w:val="24"/>
        </w:rPr>
        <w:t>严文科编著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心灵物语  心若向往  无所畏惧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本书出售、求购地址：https://www.jiaokey.com/book/detail/14072277.html</w:t>
      </w:r>
    </w:p>
    <w:p>
      <w:r>
        <w:t>更多相关图书推荐：https://www.jiaokey.com</w:t>
      </w:r>
    </w:p>
    <w:p>
      <w:r>
        <w:t>严文科编著 其他作品：https://www.jiaokey.com/tag/严文科编著.html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关键词搜索：https://www.jiaokey.com/tag/心灵物语  心若向往  无所畏惧.html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