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正念父母心</w:t>
      </w:r>
    </w:p>
    <w:p>
      <w:r>
        <w:rPr>
          <w:rFonts w:ascii="宋体" w:hAnsi="宋体" w:eastAsia="宋体"/>
          <w:sz w:val="24"/>
        </w:rPr>
        <w:t>（美）麦拉·卡巴金，乔恩·卡巴金著；童慧琦译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正念父母心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（美）麦拉·卡巴金，乔恩·卡巴金著；童慧琦译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本书出售、求购地址：https://www.jiaokey.com/book/detail/14072248.html</w:t>
      </w:r>
    </w:p>
    <w:p>
      <w:r>
        <w:t>更多相关图书推荐：https://www.jiaokey.com</w:t>
      </w:r>
    </w:p>
    <w:p>
      <w:r>
        <w:t>（美）麦拉·卡巴金，乔恩·卡巴金著；童慧琦译 其他作品：https://www.jiaokey.com/tag/（美）麦拉·卡巴金，乔恩·卡巴金著；童慧琦译.html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关键词搜索：https://www.jiaokey.com/tag/正念父母心.html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