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书名：哈佛家训教子智慧</w:t>
      </w:r>
    </w:p>
    <w:p>
      <w:r>
        <w:t>作者：董亚兰编著</w:t>
      </w:r>
    </w:p>
    <w:p>
      <w:r>
        <w:t>出版社：北京：北京工业大学出版社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哈佛家训教子智慧 评论地址：https://www.jiaokey.com/book/detail/14072245.html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