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书名：交通大学西迁亲历者口述史  2</w:t>
      </w:r>
    </w:p>
    <w:p>
      <w:r>
        <w:t>作者：西安交通大学校史与大学文化研究中心</w:t>
      </w:r>
    </w:p>
    <w:p>
      <w:r>
        <w:t>出版社：西安：西安交通大学出版社</w:t>
      </w:r>
    </w:p>
    <w:p>
      <w:r>
        <w:t>出版日期：2016.03</w:t>
      </w:r>
    </w:p>
    <w:p>
      <w:r>
        <w:t>总页数：347</w:t>
      </w:r>
    </w:p>
    <w:p>
      <w:r>
        <w:t>更多请访问教客网: www.jiaokey.com</w:t>
      </w:r>
    </w:p>
    <w:p>
      <w:r>
        <w:t>交通大学西迁亲历者口述史  2 评论地址：https://www.jiaokey.com/book/detail/14072244.html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