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书名：语言艺术素质测评教程  第6册</w:t>
      </w:r>
    </w:p>
    <w:p>
      <w:r>
        <w:t>作者：中国传媒大学凤凰学院编著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总页数：111</w:t>
      </w:r>
    </w:p>
    <w:p>
      <w:r>
        <w:t>更多请访问教客网: www.jiaokey.com</w:t>
      </w:r>
    </w:p>
    <w:p>
      <w:r>
        <w:t>语言艺术素质测评教程  第6册 评论地址：https://www.jiaokey.com/book/detail/14072240.html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