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书名：师道三十六计  怎样做一名出色的教师</w:t>
      </w:r>
    </w:p>
    <w:p>
      <w:r>
        <w:t>作者：李进生著</w:t>
      </w:r>
    </w:p>
    <w:p>
      <w:r>
        <w:t>出版社：开封:河南大学出版社,2015.11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师道三十六计  怎样做一名出色的教师 评论地址：https://www.jiaokey.com/book/detail/14072236.html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