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书名：崔弟智救老奶奶</w:t>
      </w:r>
    </w:p>
    <w:p>
      <w:r>
        <w:t>作者：华纳兄弟出版公司著；绘</w:t>
      </w:r>
    </w:p>
    <w:p>
      <w:r>
        <w:t>出版社：武汉:湖北少年儿童出版社,2013.09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崔弟智救老奶奶 评论地址：https://www.jiaokey.com/book/detail/14072233.html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