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循“徐”渐进，高“歌”而行  新SAT语法写作实战攻略</w:t>
      </w:r>
    </w:p>
    <w:p>
      <w:r>
        <w:rPr>
          <w:rFonts w:ascii="宋体" w:hAnsi="宋体" w:eastAsia="宋体"/>
          <w:sz w:val="24"/>
        </w:rPr>
        <w:t>徐志坚，田韵歌编著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循“徐”渐进，高“歌”而行  新SAT语法写作实战攻略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徐志坚，田韵歌编著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本书出售、求购地址：https://www.jiaokey.com/book/detail/14072210.html</w:t>
      </w:r>
    </w:p>
    <w:p>
      <w:r>
        <w:t>更多相关图书推荐：https://www.jiaokey.com</w:t>
      </w:r>
    </w:p>
    <w:p>
      <w:r>
        <w:t>徐志坚，田韵歌编著 其他作品：https://www.jiaokey.com/tag/徐志坚，田韵歌编著.html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关键词搜索：https://www.jiaokey.com/tag/循“徐”渐进，高“歌”而行  新SAT语法写作实战攻略.html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