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书名：妈妈不唠叨，教出棒女孩  成就优秀女孩的100个教养妙招</w:t>
      </w:r>
    </w:p>
    <w:p>
      <w:r>
        <w:t>作者：陈彧著</w:t>
      </w:r>
    </w:p>
    <w:p>
      <w:r>
        <w:t>出版社：合肥:安徽人民出版社,2014.01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妈妈不唠叨，教出棒女孩  成就优秀女孩的100个教养妙招 评论地址：https://www.jiaokey.com/book/detail/14072161.html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