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高职高专大学生入学教育</w:t>
      </w:r>
    </w:p>
    <w:p>
      <w:r>
        <w:rPr>
          <w:rFonts w:ascii="宋体" w:hAnsi="宋体" w:eastAsia="宋体"/>
          <w:sz w:val="24"/>
        </w:rPr>
        <w:t>赵沛，陈泽明主编；张春荣，宋平，杨兴强副主编；裴建国，杨淑敏，张义奇等编委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高职高专大学生入学教育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赵沛，陈泽明主编；张春荣，宋平，杨兴强副主编；裴建国，杨淑敏，张义奇等编委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本书出售、求购地址：https://www.jiaokey.com/book/detail/14072155.html</w:t>
      </w:r>
    </w:p>
    <w:p>
      <w:r>
        <w:t>更多相关图书推荐：https://www.jiaokey.com</w:t>
      </w:r>
    </w:p>
    <w:p>
      <w:r>
        <w:t>赵沛，陈泽明主编；张春荣，宋平，杨兴强副主编；裴建国，杨淑敏，张义奇等编委 其他作品：https://www.jiaokey.com/tag/赵沛，陈泽明主编；张春荣，宋平，杨兴强副主编；裴建国，杨淑敏，张义奇等编委.html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关键词搜索：https://www.jiaokey.com/tag/高职高专大学生入学教育.html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