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书名：大学生廉洁教育读本</w:t>
      </w:r>
    </w:p>
    <w:p>
      <w:r>
        <w:t>作者：冯炎莲，聂慧芝主编</w:t>
      </w:r>
    </w:p>
    <w:p>
      <w:r>
        <w:t>出版社：南昌：江西人民出版社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大学生廉洁教育读本 评论地址：https://www.jiaokey.com/book/detail/14072154.html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