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书名：犹太人这样给孩子定规矩</w:t>
      </w:r>
    </w:p>
    <w:p>
      <w:r>
        <w:t>作者：汲红编著</w:t>
      </w:r>
    </w:p>
    <w:p>
      <w:r>
        <w:t>出版社：北京：台海出版社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犹太人这样给孩子定规矩 评论地址：https://www.jiaokey.com/book/detail/14072150.html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