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高职教育发展的探索与实践  武陵山现代职业教育发展论坛文集  2015版</w:t>
      </w:r>
    </w:p>
    <w:p>
      <w:r>
        <w:rPr>
          <w:rFonts w:ascii="宋体" w:hAnsi="宋体" w:eastAsia="宋体"/>
          <w:sz w:val="24"/>
        </w:rPr>
        <w:t>许敏，田金培主编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高职教育发展的探索与实践  武陵山现代职业教育发展论坛文集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许敏，田金培主编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本书出售、求购地址：https://www.jiaokey.com/book/detail/14072142.html</w:t>
      </w:r>
    </w:p>
    <w:p>
      <w:r>
        <w:t>更多相关图书推荐：https://www.jiaokey.com</w:t>
      </w:r>
    </w:p>
    <w:p>
      <w:r>
        <w:t>许敏，田金培主编 其他作品：https://www.jiaokey.com/tag/许敏，田金培主编.html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关键词搜索：https://www.jiaokey.com/tag/高职教育发展的探索与实践  武陵山现代职业教育发展论坛文集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