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书名：聚焦与跨越  西部地区山区县实现教育现代化的对策研究</w:t>
      </w:r>
    </w:p>
    <w:p>
      <w:r>
        <w:t>作者：董文军著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聚焦与跨越  西部地区山区县实现教育现代化的对策研究 评论地址：https://www.jiaokey.com/book/detail/14072137.html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