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书名：遇见灵熊</w:t>
      </w:r>
    </w:p>
    <w:p>
      <w:r>
        <w:t>作者：（美）班·麦可森著；李畹琪译</w:t>
      </w:r>
    </w:p>
    <w:p>
      <w:r>
        <w:t>出版社：天津:新蕾出版社,2016.01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遇见灵熊 评论地址：https://www.jiaokey.com/book/detail/14072101.html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