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天天典藏  傻鸭子欧巴儿  升级版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天天典藏  傻鸭子欧巴儿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本书出售、求购地址：https://www.jiaokey.com/book/detail/14072093.html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关键词搜索：https://www.jiaokey.com/tag/天天典藏  傻鸭子欧巴儿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