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题王许威武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题王许威武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本书出售、求购地址：https://www.jiaokey.com/book/detail/14072085.html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关键词搜索：https://www.jiaokey.com/tag/题王许威武.html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