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2008年值得小学生珍藏的100篇微型小说</w:t>
      </w:r>
    </w:p>
    <w:p>
      <w:r>
        <w:rPr>
          <w:rFonts w:ascii="宋体" w:hAnsi="宋体" w:eastAsia="宋体"/>
          <w:sz w:val="24"/>
        </w:rPr>
        <w:t>刘英俊，黄棋主编；林卫萍，董天倩副主编；滕刚总主编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2008年值得小学生珍藏的100篇微型小说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刘英俊，黄棋主编；林卫萍，董天倩副主编；滕刚总主编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本书出售、求购地址：https://www.jiaokey.com/book/detail/14072059.html</w:t>
      </w:r>
    </w:p>
    <w:p>
      <w:r>
        <w:t>更多相关图书推荐：https://www.jiaokey.com</w:t>
      </w:r>
    </w:p>
    <w:p>
      <w:r>
        <w:t>刘英俊，黄棋主编；林卫萍，董天倩副主编；滕刚总主编 其他作品：https://www.jiaokey.com/tag/刘英俊，黄棋主编；林卫萍，董天倩副主编；滕刚总主编.html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关键词搜索：https://www.jiaokey.com/tag/2008年值得小学生珍藏的100篇微型小说.html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