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书名：河北大学年鉴  2014</w:t>
      </w:r>
    </w:p>
    <w:p>
      <w:r>
        <w:t>作者：杨立海主编</w:t>
      </w:r>
    </w:p>
    <w:p>
      <w:r>
        <w:t>出版社：保定:河北大学出版社,2015.02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河北大学年鉴  2014 评论地址：https://www.jiaokey.com/book/detail/14072025.html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