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书名：湖南大学2013年年鉴</w:t>
      </w:r>
    </w:p>
    <w:p>
      <w:r>
        <w:t>作者：陈厚丰主编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总页数：358</w:t>
      </w:r>
    </w:p>
    <w:p>
      <w:r>
        <w:t>更多请访问教客网: www.jiaokey.com</w:t>
      </w:r>
    </w:p>
    <w:p>
      <w:r>
        <w:t>湖南大学2013年年鉴 评论地址：https://www.jiaokey.com/book/detail/14072020.html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