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书名：J2SE快速入门经典</w:t>
      </w:r>
    </w:p>
    <w:p>
      <w:r>
        <w:t>作者：梅青平，张望，刘姗姗主编；黄吉兰副主编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总页数：241</w:t>
      </w:r>
    </w:p>
    <w:p>
      <w:r>
        <w:t>更多请访问教客网: www.jiaokey.com</w:t>
      </w:r>
    </w:p>
    <w:p>
      <w:r>
        <w:t>J2SE快速入门经典 评论地址：https://www.jiaokey.com/book/detail/14072014.html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