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深入理解Arduino  移植和高级开发</w:t>
      </w:r>
    </w:p>
    <w:p>
      <w:r>
        <w:rPr>
          <w:rFonts w:ascii="宋体" w:hAnsi="宋体" w:eastAsia="宋体"/>
          <w:sz w:val="24"/>
        </w:rPr>
        <w:t>（美）里克·安德森（RickAnderson），（美）丹·塞尔沃（DanCervo）著；程晨译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深入理解Arduino  移植和高级开发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（美）里克·安德森（RickAnderson），（美）丹·塞尔沃（DanCervo）著；程晨译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本书出售、求购地址：https://www.jiaokey.com/book/detail/14072003.html</w:t>
      </w:r>
    </w:p>
    <w:p>
      <w:r>
        <w:t>更多相关图书推荐：https://www.jiaokey.com</w:t>
      </w:r>
    </w:p>
    <w:p>
      <w:r>
        <w:t>（美）里克·安德森（RickAnderson），（美）丹·塞尔沃（DanCervo）著；程晨译 其他作品：https://www.jiaokey.com/tag/（美）里克·安德森（RickAnderson），（美）丹·塞尔沃（DanCervo）著；程晨译.html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关键词搜索：https://www.jiaokey.com/tag/深入理解Arduino  移植和高级开发.html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