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视窗软件设计和开发自动化  可视化D++语言</w:t>
      </w:r>
    </w:p>
    <w:p>
      <w:r>
        <w:rPr>
          <w:rFonts w:ascii="宋体" w:hAnsi="宋体" w:eastAsia="宋体"/>
          <w:sz w:val="24"/>
        </w:rPr>
        <w:t>杨章伟，唐同诰著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视窗软件设计和开发自动化  可视化D++语言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杨章伟，唐同诰著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本书出售、求购地址：https://www.jiaokey.com/book/detail/14072002.html</w:t>
      </w:r>
    </w:p>
    <w:p>
      <w:r>
        <w:t>更多相关图书推荐：https://www.jiaokey.com</w:t>
      </w:r>
    </w:p>
    <w:p>
      <w:r>
        <w:t>杨章伟，唐同诰著 其他作品：https://www.jiaokey.com/tag/杨章伟，唐同诰著.html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关键词搜索：https://www.jiaokey.com/tag/视窗软件设计和开发自动化  可视化D++语言.html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