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昨自海上来  徐常惠的生命之歌</w:t>
      </w:r>
    </w:p>
    <w:p>
      <w:r>
        <w:rPr>
          <w:rFonts w:ascii="宋体" w:hAnsi="宋体" w:eastAsia="宋体"/>
          <w:sz w:val="24"/>
        </w:rPr>
        <w:t>邱坤良著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昨自海上来  徐常惠的生命之歌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邱坤良著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本书出售、求购地址：https://www.jiaokey.com/book/detail/14071962.html</w:t>
      </w:r>
    </w:p>
    <w:p>
      <w:r>
        <w:t>更多相关图书推荐：https://www.jiaokey.com</w:t>
      </w:r>
    </w:p>
    <w:p>
      <w:r>
        <w:t>邱坤良著 其他作品：https://www.jiaokey.com/tag/邱坤良著.html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关键词搜索：https://www.jiaokey.com/tag/昨自海上来  徐常惠的生命之歌.html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