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庄严瑰宝  中国佛像特展</w:t>
      </w:r>
    </w:p>
    <w:p>
      <w:r>
        <w:rPr>
          <w:rFonts w:ascii="宋体" w:hAnsi="宋体" w:eastAsia="宋体"/>
          <w:sz w:val="24"/>
        </w:rPr>
        <w:t>萧兴德，蔡静宜执行主编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庄严瑰宝  中国佛像特展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萧兴德，蔡静宜执行主编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中国佛像博物馆股份有限公司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本书出售、求购地址：https://www.jiaokey.com/book/detail/14071940.html</w:t>
      </w:r>
    </w:p>
    <w:p>
      <w:r>
        <w:t>更多相关图书推荐：https://www.jiaokey.com</w:t>
      </w:r>
    </w:p>
    <w:p>
      <w:r>
        <w:t>萧兴德，蔡静宜执行主编 其他作品：https://www.jiaokey.com/tag/萧兴德，蔡静宜执行主编.html</w:t>
      </w:r>
    </w:p>
    <w:p>
      <w:r>
        <w:t>中国佛像博物馆股份有限公司 出版图书：https://www.jiaokey.com/tag/中国佛像博物馆股份有限公司.html</w:t>
      </w:r>
    </w:p>
    <w:p>
      <w:r>
        <w:t>关键词搜索：https://www.jiaokey.com/tag/庄严瑰宝  中国佛像特展.html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