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教育部重要民族艺术传艺计划案剧本类汇整专辑  17  皮影戏  张德成艺师家传剧本集  第7册</w:t>
      </w:r>
    </w:p>
    <w:p>
      <w:r>
        <w:rPr>
          <w:rFonts w:ascii="宋体" w:hAnsi="宋体" w:eastAsia="宋体"/>
          <w:sz w:val="24"/>
        </w:rPr>
        <w:t>林保尧主编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教育部重要民族艺术传艺计划案剧本类汇整专辑  17  皮影戏  张德成艺师家传剧本集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林保尧主编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本书出售、求购地址：https://www.jiaokey.com/book/detail/14071933.html</w:t>
      </w:r>
    </w:p>
    <w:p>
      <w:r>
        <w:t>更多相关图书推荐：https://www.jiaokey.com</w:t>
      </w:r>
    </w:p>
    <w:p>
      <w:r>
        <w:t>林保尧主编 其他作品：https://www.jiaokey.com/tag/林保尧主编.html</w:t>
      </w:r>
    </w:p>
    <w:p>
      <w:r>
        <w:t>艺术家出版社 出版图书：https://www.jiaokey.com/tag/艺术家出版社.html</w:t>
      </w:r>
    </w:p>
    <w:p>
      <w:r>
        <w:t>关键词搜索：https://www.jiaokey.com/tag/教育部重要民族艺术传艺计划案剧本类汇整专辑  17  皮影戏  张德成艺师家传剧本集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