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布袋戏  李天禄艺术口述剧本集  第4册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布袋戏  李天禄艺术口述剧本集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本书出售、求购地址：https://www.jiaokey.com/book/detail/14071930.html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布袋戏  李天禄艺术口述剧本集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