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23  皮影戏  张德成艺师家传剧本集  第13册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23  皮影戏  张德成艺师家传剧本集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本书出售、求购地址：https://www.jiaokey.com/book/detail/14071921.html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23  皮影戏  张德成艺师家传剧本集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