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  21  皮影戏  张德成艺师家传剧本集  第11册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  21  皮影戏  张德成艺师家传剧本集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本书出售、求购地址：https://www.jiaokey.com/book/detail/14071919.html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艺术家出版社 出版图书：https://www.jiaokey.com/tag/艺术家出版社.html</w:t>
      </w:r>
    </w:p>
    <w:p>
      <w:r>
        <w:t>关键词搜索：https://www.jiaokey.com/tag/教育部重要民族艺术传艺计划案剧本类汇整专辑  21  皮影戏  张德成艺师家传剧本集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