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书名：人类与大地母亲</w:t>
      </w:r>
    </w:p>
    <w:p>
      <w:r>
        <w:t>作者：（英）阿诺德·汤因比著；徐波译；马小军校</w:t>
      </w:r>
    </w:p>
    <w:p>
      <w:r>
        <w:t>出版社：上海:上海人民出版社,2016.08</w:t>
      </w:r>
    </w:p>
    <w:p>
      <w:r>
        <w:t>出版日期：</w:t>
      </w:r>
    </w:p>
    <w:p>
      <w:r>
        <w:t>总页数：760</w:t>
      </w:r>
    </w:p>
    <w:p>
      <w:r>
        <w:t>更多请访问教客网: www.jiaokey.com</w:t>
      </w:r>
    </w:p>
    <w:p>
      <w:r>
        <w:t>人类与大地母亲 评论地址：https://www.jiaokey.com/book/detail/14071905.html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