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书名：太极拳技击研究</w:t>
      </w:r>
    </w:p>
    <w:p>
      <w:r>
        <w:t>作者：李万斌著</w:t>
      </w:r>
    </w:p>
    <w:p>
      <w:r>
        <w:t>出版社：人民体育馆出版社,2016.01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太极拳技击研究 评论地址：https://www.jiaokey.com/book/detail/14071885.html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