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作者：（美）霍妮著花火编译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爱情心理学 评论地址：https://www.jiaokey.com/book/detail/14071865.html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