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西亚非洲经济问题研究文选</w:t>
      </w:r>
    </w:p>
    <w:p>
      <w:r>
        <w:rPr>
          <w:rFonts w:ascii="宋体" w:hAnsi="宋体" w:eastAsia="宋体"/>
          <w:sz w:val="24"/>
        </w:rPr>
        <w:t>杨光主编；陈沫，姚桂梅，安春英副主编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西亚非洲经济问题研究文选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杨光主编；陈沫，姚桂梅，安春英副主编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本书出售、求购地址：https://www.jiaokey.com/book/detail/14071861.html</w:t>
      </w:r>
    </w:p>
    <w:p>
      <w:r>
        <w:t>更多相关图书推荐：https://www.jiaokey.com</w:t>
      </w:r>
    </w:p>
    <w:p>
      <w:r>
        <w:t>杨光主编；陈沫，姚桂梅，安春英副主编 其他作品：https://www.jiaokey.com/tag/杨光主编；陈沫，姚桂梅，安春英副主编.html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关键词搜索：https://www.jiaokey.com/tag/西亚非洲经济问题研究文选.html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