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思想政治教育话语体系研究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思想政治教育话语体系研究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本书出售、求购地址：https://www.jiaokey.com/book/detail/14071846.html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关键词搜索：https://www.jiaokey.com/tag/思想政治教育话语体系研究.html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