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言论的边界  美国宪法第一修正案简史</w:t>
      </w:r>
    </w:p>
    <w:p>
      <w:r>
        <w:rPr>
          <w:rFonts w:ascii="宋体" w:hAnsi="宋体" w:eastAsia="宋体"/>
          <w:sz w:val="24"/>
        </w:rPr>
        <w:t>（美）安东尼·刘易斯著；徐爽译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言论的边界  美国宪法第一修正案简史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（美）安东尼·刘易斯著；徐爽译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本书出售、求购地址：https://www.jiaokey.com/book/detail/14071839.html</w:t>
      </w:r>
    </w:p>
    <w:p>
      <w:r>
        <w:t>更多相关图书推荐：https://www.jiaokey.com</w:t>
      </w:r>
    </w:p>
    <w:p>
      <w:r>
        <w:t>（美）安东尼·刘易斯著；徐爽译 其他作品：https://www.jiaokey.com/tag/（美）安东尼·刘易斯著；徐爽译.html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关键词搜索：https://www.jiaokey.com/tag/言论的边界  美国宪法第一修正案简史.html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