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书名：真北  互联网+变革版</w:t>
      </w:r>
    </w:p>
    <w:p>
      <w:r>
        <w:t>作者：（美）比尔·乔治著；施红慧译</w:t>
      </w:r>
    </w:p>
    <w:p>
      <w:r>
        <w:t>出版社：广州:广东经济出版社,2016.07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真北  互联网+变革版 评论地址：https://www.jiaokey.com/book/detail/14071833.html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