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三观六字  教育矫治与文塑新人</w:t>
      </w:r>
    </w:p>
    <w:p>
      <w:r>
        <w:rPr>
          <w:rFonts w:ascii="宋体" w:hAnsi="宋体" w:eastAsia="宋体"/>
          <w:sz w:val="24"/>
        </w:rPr>
        <w:t>田阡，谭红安著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三观六字  教育矫治与文塑新人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田阡，谭红安著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本书出售、求购地址：https://www.jiaokey.com/book/detail/14071766.html</w:t>
      </w:r>
    </w:p>
    <w:p>
      <w:r>
        <w:t>更多相关图书推荐：https://www.jiaokey.com</w:t>
      </w:r>
    </w:p>
    <w:p>
      <w:r>
        <w:t>田阡，谭红安著 其他作品：https://www.jiaokey.com/tag/田阡，谭红安著.html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关键词搜索：https://www.jiaokey.com/tag/三观六字  教育矫治与文塑新人.html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