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书名：杨老师楷书描红练习  基础进阶</w:t>
      </w:r>
    </w:p>
    <w:p>
      <w:r>
        <w:t>作者：&lt;font color=Red&gt;杨&lt;/font&gt;淑芬著</w:t>
      </w:r>
    </w:p>
    <w:p>
      <w:r>
        <w:t>出版社：北京:东方出版社,2013.10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杨老师楷书描红练习  基础进阶 评论地址：https://www.jiaokey.com/book/detail/14071632.html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