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书名：杨老师楷书硬笔练习  千家诗</w:t>
      </w:r>
    </w:p>
    <w:p>
      <w:r>
        <w:t>作者：&lt;font color=Red&gt;杨&lt;/font&gt;淑芬著</w:t>
      </w:r>
    </w:p>
    <w:p>
      <w:r>
        <w:t>出版社：北京:东方出版社,2013.11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杨老师楷书硬笔练习  千家诗 评论地址：https://www.jiaokey.com/book/detail/14071631.html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