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青少年历史知识彩绘丛书  三国之曹魏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青少年历史知识彩绘丛书  三国之曹魏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本书出售、求购地址：https://www.jiaokey.com/book/detail/14071618.html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关键词搜索：https://www.jiaokey.com/tag/青少年历史知识彩绘丛书  三国之曹魏.html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