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动物王国的世界冠军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动物王国的世界冠军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本书出售、求购地址：https://www.jiaokey.com/book/detail/14071600.html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动物王国的世界冠军.html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