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与细菌作战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与细菌作战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本书出售、求购地址：https://www.jiaokey.com/book/detail/14071579.html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关键词搜索：https://www.jiaokey.com/tag/与细菌作战.html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