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生物科学丛书  植物知识集锦  彩图版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生物科学丛书  植物知识集锦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本书出售、求购地址：https://www.jiaokey.com/book/detail/14071577.html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关键词搜索：https://www.jiaokey.com/tag/生物科学丛书  植物知识集锦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