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我的第一本成长秘籍  吃什么你就是什么</w:t>
      </w:r>
    </w:p>
    <w:p>
      <w:r>
        <w:rPr>
          <w:rFonts w:ascii="宋体" w:hAnsi="宋体" w:eastAsia="宋体"/>
          <w:sz w:val="24"/>
        </w:rPr>
        <w:t>（英）弗雷西亚·罗著；周娟君译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我的第一本成长秘籍  吃什么你就是什么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（英）弗雷西亚·罗著；周娟君译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本书出售、求购地址：https://www.jiaokey.com/book/detail/14071572.html</w:t>
      </w:r>
    </w:p>
    <w:p>
      <w:r>
        <w:t>更多相关图书推荐：https://www.jiaokey.com</w:t>
      </w:r>
    </w:p>
    <w:p>
      <w:r>
        <w:t>（英）弗雷西亚·罗著；周娟君译 其他作品：https://www.jiaokey.com/tag/（英）弗雷西亚·罗著；周娟君译.html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关键词搜索：https://www.jiaokey.com/tag/我的第一本成长秘籍  吃什么你就是什么.html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