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探索恐龙世家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探索恐龙世家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本书出售、求购地址：https://www.jiaokey.com/book/detail/14071517.html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关键词搜索：https://www.jiaokey.com/tag/探索恐龙世家.html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