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气象新知  做个天气预报员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气象新知  做个天气预报员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本书出售、求购地址：https://www.jiaokey.com/book/detail/14071509.html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关键词搜索：https://www.jiaokey.com/tag/气象新知  做个天气预报员.html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