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声音与光  闪电和雷原来会拐弯</w:t>
      </w:r>
    </w:p>
    <w:p>
      <w:r>
        <w:rPr>
          <w:rFonts w:ascii="宋体" w:hAnsi="宋体" w:eastAsia="宋体"/>
          <w:sz w:val="24"/>
        </w:rPr>
        <w:t>刘阳主编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声音与光  闪电和雷原来会拐弯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本书出售、求购地址：https://www.jiaokey.com/book/detail/14071502.html</w:t>
      </w:r>
    </w:p>
    <w:p>
      <w:r>
        <w:t>更多相关图书推荐：https://www.jiaokey.com</w:t>
      </w:r>
    </w:p>
    <w:p>
      <w:r>
        <w:t>刘阳主编 其他作品：https://www.jiaokey.com/tag/刘阳主编.html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关键词搜索：https://www.jiaokey.com/tag/声音与光  闪电和雷原来会拐弯.html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