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青少年拓展思维训练营  我的第一本生物探索发现全纪录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青少年拓展思维训练营  我的第一本生物探索发现全纪录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本书出售、求购地址：https://www.jiaokey.com/book/detail/14071478.html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关键词搜索：https://www.jiaokey.com/tag/青少年拓展思维训练营  我的第一本生物探索发现全纪录.html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