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数字中的科学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数字中的科学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本书出售、求购地址：https://www.jiaokey.com/book/detail/14071473.html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数字中的科学.html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